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words un, up, mis,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misbehave    </w:t>
      </w:r>
      <w:r>
        <w:t xml:space="preserve">   misprint    </w:t>
      </w:r>
      <w:r>
        <w:t xml:space="preserve">   mistake    </w:t>
      </w:r>
      <w:r>
        <w:t xml:space="preserve">   mistook    </w:t>
      </w:r>
      <w:r>
        <w:t xml:space="preserve">   refill    </w:t>
      </w:r>
      <w:r>
        <w:t xml:space="preserve">   replay    </w:t>
      </w:r>
      <w:r>
        <w:t xml:space="preserve">   research    </w:t>
      </w:r>
      <w:r>
        <w:t xml:space="preserve">   reuse    </w:t>
      </w:r>
      <w:r>
        <w:t xml:space="preserve">   uncommon    </w:t>
      </w:r>
      <w:r>
        <w:t xml:space="preserve">   unfair    </w:t>
      </w:r>
      <w:r>
        <w:t xml:space="preserve">   unkind    </w:t>
      </w:r>
      <w:r>
        <w:t xml:space="preserve">   unlock    </w:t>
      </w:r>
      <w:r>
        <w:t xml:space="preserve">   upload    </w:t>
      </w:r>
      <w:r>
        <w:t xml:space="preserve">   upset    </w:t>
      </w:r>
      <w:r>
        <w:t xml:space="preserve">   upstairs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words un, up, mis, re</dc:title>
  <dcterms:created xsi:type="dcterms:W3CDTF">2021-10-11T14:45:59Z</dcterms:created>
  <dcterms:modified xsi:type="dcterms:W3CDTF">2021-10-11T14:45:59Z</dcterms:modified>
</cp:coreProperties>
</file>