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Prefixed Words (dis - mis - im - re - un - bi - non - tri)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triangle    </w:t>
      </w:r>
      <w:r>
        <w:t xml:space="preserve">   nonverbal    </w:t>
      </w:r>
      <w:r>
        <w:t xml:space="preserve">   nonfiction    </w:t>
      </w:r>
      <w:r>
        <w:t xml:space="preserve">   nonsense    </w:t>
      </w:r>
      <w:r>
        <w:t xml:space="preserve">   bicycle    </w:t>
      </w:r>
      <w:r>
        <w:t xml:space="preserve">   bilingual    </w:t>
      </w:r>
      <w:r>
        <w:t xml:space="preserve">   bicentenary    </w:t>
      </w:r>
      <w:r>
        <w:t xml:space="preserve">   biannual    </w:t>
      </w:r>
      <w:r>
        <w:t xml:space="preserve">   unhappy    </w:t>
      </w:r>
      <w:r>
        <w:t xml:space="preserve">   unusual    </w:t>
      </w:r>
      <w:r>
        <w:t xml:space="preserve">   unexpected    </w:t>
      </w:r>
      <w:r>
        <w:t xml:space="preserve">   unable    </w:t>
      </w:r>
      <w:r>
        <w:t xml:space="preserve">   unkind    </w:t>
      </w:r>
      <w:r>
        <w:t xml:space="preserve">   replay    </w:t>
      </w:r>
      <w:r>
        <w:t xml:space="preserve">   repay    </w:t>
      </w:r>
      <w:r>
        <w:t xml:space="preserve">   repaint    </w:t>
      </w:r>
      <w:r>
        <w:t xml:space="preserve">   rename    </w:t>
      </w:r>
      <w:r>
        <w:t xml:space="preserve">   impatient    </w:t>
      </w:r>
      <w:r>
        <w:t xml:space="preserve">   impossible    </w:t>
      </w:r>
      <w:r>
        <w:t xml:space="preserve">   imperfect    </w:t>
      </w:r>
      <w:r>
        <w:t xml:space="preserve">   impolite    </w:t>
      </w:r>
      <w:r>
        <w:t xml:space="preserve">   misread    </w:t>
      </w:r>
      <w:r>
        <w:t xml:space="preserve">   mistreat    </w:t>
      </w:r>
      <w:r>
        <w:t xml:space="preserve">   misuse    </w:t>
      </w:r>
      <w:r>
        <w:t xml:space="preserve">   misbehave    </w:t>
      </w:r>
      <w:r>
        <w:t xml:space="preserve">   disorder    </w:t>
      </w:r>
      <w:r>
        <w:t xml:space="preserve">   distrust    </w:t>
      </w:r>
      <w:r>
        <w:t xml:space="preserve">   dislike    </w:t>
      </w:r>
      <w:r>
        <w:t xml:space="preserve">   dishonest    </w:t>
      </w:r>
      <w:r>
        <w:t xml:space="preserve">   disappear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Prefixed Words (dis - mis - im - re - un - bi - non - tri)</dc:title>
  <dcterms:created xsi:type="dcterms:W3CDTF">2021-10-11T14:45:29Z</dcterms:created>
  <dcterms:modified xsi:type="dcterms:W3CDTF">2021-10-11T14:45:29Z</dcterms:modified>
</cp:coreProperties>
</file>