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Prefixes,Suffixes,And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anus,rectum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of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much,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skull</w:t>
            </w:r>
          </w:p>
        </w:tc>
      </w:tr>
    </w:tbl>
    <w:p>
      <w:pPr>
        <w:pStyle w:val="WordBankMedium"/>
      </w:pPr>
      <w:r>
        <w:t xml:space="preserve">   ante    </w:t>
      </w:r>
      <w:r>
        <w:t xml:space="preserve">   endo    </w:t>
      </w:r>
      <w:r>
        <w:t xml:space="preserve">   hyper    </w:t>
      </w:r>
      <w:r>
        <w:t xml:space="preserve">   uria    </w:t>
      </w:r>
      <w:r>
        <w:t xml:space="preserve">   plegia    </w:t>
      </w:r>
      <w:r>
        <w:t xml:space="preserve">   otomy    </w:t>
      </w:r>
      <w:r>
        <w:t xml:space="preserve">   pathy    </w:t>
      </w:r>
      <w:r>
        <w:t xml:space="preserve">   derma    </w:t>
      </w:r>
      <w:r>
        <w:t xml:space="preserve">   hemo    </w:t>
      </w:r>
      <w:r>
        <w:t xml:space="preserve">   cranio    </w:t>
      </w:r>
      <w:r>
        <w:t xml:space="preserve">   necro    </w:t>
      </w:r>
      <w:r>
        <w:t xml:space="preserve">   pharyngo    </w:t>
      </w:r>
      <w:r>
        <w:t xml:space="preserve">   penia    </w:t>
      </w:r>
      <w:r>
        <w:t xml:space="preserve">   oma    </w:t>
      </w:r>
      <w:r>
        <w:t xml:space="preserve">   plasty    </w:t>
      </w:r>
      <w:r>
        <w:t xml:space="preserve">   megaly     </w:t>
      </w:r>
      <w:r>
        <w:t xml:space="preserve">   ism    </w:t>
      </w:r>
      <w:r>
        <w:t xml:space="preserve">   itis    </w:t>
      </w:r>
      <w:r>
        <w:t xml:space="preserve">   phasia    </w:t>
      </w:r>
      <w:r>
        <w:t xml:space="preserve">   post    </w:t>
      </w:r>
      <w:r>
        <w:t xml:space="preserve">   poly    </w:t>
      </w:r>
      <w:r>
        <w:t xml:space="preserve">   micro    </w:t>
      </w:r>
      <w:r>
        <w:t xml:space="preserve">   inter    </w:t>
      </w:r>
      <w:r>
        <w:t xml:space="preserve">   procto    </w:t>
      </w:r>
      <w:r>
        <w:t xml:space="preserve">   pulmo    </w:t>
      </w:r>
      <w:r>
        <w:t xml:space="preserve">   oste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Prefixes,Suffixes,And Roots</dc:title>
  <dcterms:created xsi:type="dcterms:W3CDTF">2021-10-11T14:46:50Z</dcterms:created>
  <dcterms:modified xsi:type="dcterms:W3CDTF">2021-10-11T14:46:50Z</dcterms:modified>
</cp:coreProperties>
</file>