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Prefixes/Suffixes/Roots Crossword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kids were thankful for their gifts.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Leads the boat/cruise.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Emergency; urgent.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Acting like a little kid.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donation was a big positive affect towards the animals in the shelter.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 brought a resume to his interview for a good presentation.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engaged in philosophy, especially as an academic discipline.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no clear shape or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date assigned to an event.</w:t>
            </w:r>
          </w:p>
        </w:tc>
      </w:tr>
    </w:tbl>
    <w:p>
      <w:pPr>
        <w:pStyle w:val="WordBankMedium"/>
      </w:pPr>
      <w:r>
        <w:t xml:space="preserve">   Philosopher    </w:t>
      </w:r>
      <w:r>
        <w:t xml:space="preserve">   Beneficial    </w:t>
      </w:r>
      <w:r>
        <w:t xml:space="preserve">   Amorphous    </w:t>
      </w:r>
      <w:r>
        <w:t xml:space="preserve">   Antedate    </w:t>
      </w:r>
      <w:r>
        <w:t xml:space="preserve">   Captain    </w:t>
      </w:r>
      <w:r>
        <w:t xml:space="preserve">   Grateful    </w:t>
      </w:r>
      <w:r>
        <w:t xml:space="preserve">   Urgency    </w:t>
      </w:r>
      <w:r>
        <w:t xml:space="preserve">   Impression    </w:t>
      </w:r>
      <w:r>
        <w:t xml:space="preserve">   Childish    </w:t>
      </w:r>
      <w:r>
        <w:t xml:space="preserve">   Boyish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Prefixes/Suffixes/Roots Crossword Puzzle!</dc:title>
  <dcterms:created xsi:type="dcterms:W3CDTF">2021-10-11T14:46:56Z</dcterms:created>
  <dcterms:modified xsi:type="dcterms:W3CDTF">2021-10-11T14:46:56Z</dcterms:modified>
</cp:coreProperties>
</file>