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Prefixes/Suffixes/Roots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lack of not being from the same kind or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derives advantage, usually from trust, will, or life insurance policies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understand or share feelings with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that loves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the quality of a sour tasting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active hostility or being opposite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indigenous rather than descended from migrants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physical and geological features and relationships of the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person wearing ragged or tattered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not being thankful towards someone else</w:t>
            </w:r>
          </w:p>
        </w:tc>
      </w:tr>
    </w:tbl>
    <w:p>
      <w:pPr>
        <w:pStyle w:val="WordBankMedium"/>
      </w:pPr>
      <w:r>
        <w:t xml:space="preserve">   antagonism    </w:t>
      </w:r>
      <w:r>
        <w:t xml:space="preserve">   Empathy    </w:t>
      </w:r>
      <w:r>
        <w:t xml:space="preserve">   Ingrate    </w:t>
      </w:r>
      <w:r>
        <w:t xml:space="preserve">   Geomorphology    </w:t>
      </w:r>
      <w:r>
        <w:t xml:space="preserve">   Beneficiary    </w:t>
      </w:r>
      <w:r>
        <w:t xml:space="preserve">   Vinegarish    </w:t>
      </w:r>
      <w:r>
        <w:t xml:space="preserve">   Philodendron    </w:t>
      </w:r>
      <w:r>
        <w:t xml:space="preserve">   Tatterdemalion    </w:t>
      </w:r>
      <w:r>
        <w:t xml:space="preserve">   Autochthonous    </w:t>
      </w:r>
      <w:r>
        <w:t xml:space="preserve">   Inhomogeneities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Prefixes/Suffixes/Roots Puzzle</dc:title>
  <dcterms:created xsi:type="dcterms:W3CDTF">2021-10-11T14:46:54Z</dcterms:created>
  <dcterms:modified xsi:type="dcterms:W3CDTF">2021-10-11T14:46:54Z</dcterms:modified>
</cp:coreProperties>
</file>