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Prefixes/Suffixes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unequal    </w:t>
      </w:r>
      <w:r>
        <w:t xml:space="preserve">   reawaken    </w:t>
      </w:r>
      <w:r>
        <w:t xml:space="preserve">   effortless    </w:t>
      </w:r>
      <w:r>
        <w:t xml:space="preserve">   forgiveness    </w:t>
      </w:r>
      <w:r>
        <w:t xml:space="preserve">   darkness    </w:t>
      </w:r>
      <w:r>
        <w:t xml:space="preserve">   softness    </w:t>
      </w:r>
      <w:r>
        <w:t xml:space="preserve">   spotless    </w:t>
      </w:r>
      <w:r>
        <w:t xml:space="preserve">   goodness    </w:t>
      </w:r>
      <w:r>
        <w:t xml:space="preserve">   fearless    </w:t>
      </w:r>
      <w:r>
        <w:t xml:space="preserve">   kindness    </w:t>
      </w:r>
      <w:r>
        <w:t xml:space="preserve">   helpless    </w:t>
      </w:r>
      <w:r>
        <w:t xml:space="preserve">   painless    </w:t>
      </w:r>
      <w:r>
        <w:t xml:space="preserve">   unwrap    </w:t>
      </w:r>
      <w:r>
        <w:t xml:space="preserve">   rewrite    </w:t>
      </w:r>
      <w:r>
        <w:t xml:space="preserve">   unfair    </w:t>
      </w:r>
      <w:r>
        <w:t xml:space="preserve">   reheat    </w:t>
      </w:r>
      <w:r>
        <w:t xml:space="preserve">   rejoin    </w:t>
      </w:r>
      <w:r>
        <w:t xml:space="preserve">   unfold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Prefixes/Suffixes</dc:title>
  <dcterms:created xsi:type="dcterms:W3CDTF">2021-10-11T14:47:54Z</dcterms:created>
  <dcterms:modified xsi:type="dcterms:W3CDTF">2021-10-11T14:47:54Z</dcterms:modified>
</cp:coreProperties>
</file>