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endo-, ento-, end-, ent-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change, transformation, 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epi-, ep-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 of, away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half, partial; one side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before, 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ex-, ef-, 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 the outside, 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against, toward; very, throug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extra-, extro-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through, very throughly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in; not; very, thoroughly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heter-, hetero-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homo-, homeo-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around, surrounding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hypo-, hyp-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beneath, 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in-, il-, im-, ir-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upon, over, 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after, following, 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intra-, into-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meta-, met-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one, single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mono-, mon-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within, inner, inward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mult-, multi-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different, other, relationshi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alongside,beside,abnormal,byd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ob-, oc-, op-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under, deficient, 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many, much, affecting 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per-, pel-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over, above, excessive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same, likeness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outside, form the outside,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good, normal,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2021-10-11T14:46:59Z</dcterms:created>
  <dcterms:modified xsi:type="dcterms:W3CDTF">2021-10-11T14:46:59Z</dcterms:modified>
</cp:coreProperties>
</file>