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Performing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Art/skill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direction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Symbol, image,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Cause,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Above, more than,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Below</w:t>
            </w:r>
          </w:p>
        </w:tc>
      </w:tr>
    </w:tbl>
    <w:p>
      <w:pPr>
        <w:pStyle w:val="WordBankMedium"/>
      </w:pPr>
      <w:r>
        <w:t xml:space="preserve">   Pre    </w:t>
      </w:r>
      <w:r>
        <w:t xml:space="preserve">   Re    </w:t>
      </w:r>
      <w:r>
        <w:t xml:space="preserve">   Sub    </w:t>
      </w:r>
      <w:r>
        <w:t xml:space="preserve">   Super    </w:t>
      </w:r>
      <w:r>
        <w:t xml:space="preserve">   Anti    </w:t>
      </w:r>
      <w:r>
        <w:t xml:space="preserve">   Circum    </w:t>
      </w:r>
      <w:r>
        <w:t xml:space="preserve">   Ful    </w:t>
      </w:r>
      <w:r>
        <w:t xml:space="preserve">   Ward    </w:t>
      </w:r>
      <w:r>
        <w:t xml:space="preserve">   Ant     </w:t>
      </w:r>
      <w:r>
        <w:t xml:space="preserve">   Ate    </w:t>
      </w:r>
      <w:r>
        <w:t xml:space="preserve">   Less    </w:t>
      </w:r>
      <w:r>
        <w:t xml:space="preserve">   Mono    </w:t>
      </w:r>
      <w:r>
        <w:t xml:space="preserve">   Hydro    </w:t>
      </w:r>
      <w:r>
        <w:t xml:space="preserve">   Tech    </w:t>
      </w:r>
      <w:r>
        <w:t xml:space="preserve">   Pyro    </w:t>
      </w:r>
      <w:r>
        <w:t xml:space="preserve">   Zoo    </w:t>
      </w:r>
      <w:r>
        <w:t xml:space="preserve">   Typos    </w:t>
      </w:r>
      <w:r>
        <w:t xml:space="preserve">   Graph    </w:t>
      </w:r>
      <w:r>
        <w:t xml:space="preserve">   Philo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</dc:title>
  <dcterms:created xsi:type="dcterms:W3CDTF">2021-10-11T14:47:05Z</dcterms:created>
  <dcterms:modified xsi:type="dcterms:W3CDTF">2021-10-11T14:47:05Z</dcterms:modified>
</cp:coreProperties>
</file>