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not, opposite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cause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en, 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opposite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in, 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wrongly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in, im, il, 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nonsense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2021-10-11T14:47:07Z</dcterms:created>
  <dcterms:modified xsi:type="dcterms:W3CDTF">2021-10-11T14:47:07Z</dcterms:modified>
</cp:coreProperties>
</file>