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represent by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the former appearance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need of, to insist or compel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share fellings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to, lean to slant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used to kill microorganisms and cure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exclusive control of the supply of any commodity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possible, to empower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extending from one, that is not adjacent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unrealizable,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known the existance of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wonderful,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in importance, time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folly, silliness, adsurdity, meaningless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reverse or annul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longer existing or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someone feel sad and despondant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2021-10-11T14:47:09Z</dcterms:created>
  <dcterms:modified xsi:type="dcterms:W3CDTF">2021-10-11T14:47:09Z</dcterms:modified>
</cp:coreProperties>
</file>