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Degraded, cast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Arrogance, the taking for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Deceive, charm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Chief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 away, kidnap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Presence, the persons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double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two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 entrance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Agreement, harmony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2021-10-11T14:47:11Z</dcterms:created>
  <dcterms:modified xsi:type="dcterms:W3CDTF">2021-10-11T14:47:11Z</dcterms:modified>
</cp:coreProperties>
</file>