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deport    </w:t>
      </w:r>
      <w:r>
        <w:t xml:space="preserve">   bicycle    </w:t>
      </w:r>
      <w:r>
        <w:t xml:space="preserve">   deactivate    </w:t>
      </w:r>
      <w:r>
        <w:t xml:space="preserve">   discourage    </w:t>
      </w:r>
      <w:r>
        <w:t xml:space="preserve">   disrepect    </w:t>
      </w:r>
      <w:r>
        <w:t xml:space="preserve">   interchange    </w:t>
      </w:r>
      <w:r>
        <w:t xml:space="preserve">   interstate    </w:t>
      </w:r>
      <w:r>
        <w:t xml:space="preserve">   misdiagnose    </w:t>
      </w:r>
      <w:r>
        <w:t xml:space="preserve">   misrepresent    </w:t>
      </w:r>
      <w:r>
        <w:t xml:space="preserve">   prearrange    </w:t>
      </w:r>
      <w:r>
        <w:t xml:space="preserve">   preview    </w:t>
      </w:r>
      <w:r>
        <w:t xml:space="preserve">   repeat    </w:t>
      </w:r>
      <w:r>
        <w:t xml:space="preserve">   retry    </w:t>
      </w:r>
      <w:r>
        <w:t xml:space="preserve">   submarine    </w:t>
      </w:r>
      <w:r>
        <w:t xml:space="preserve">   translate    </w:t>
      </w:r>
      <w:r>
        <w:t xml:space="preserve">   transport    </w:t>
      </w:r>
      <w:r>
        <w:t xml:space="preserve">   undo    </w:t>
      </w:r>
      <w:r>
        <w:t xml:space="preserve">   untied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2021-10-11T14:47:21Z</dcterms:created>
  <dcterms:modified xsi:type="dcterms:W3CDTF">2021-10-11T14:47:21Z</dcterms:modified>
</cp:coreProperties>
</file>