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Prefixes 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Go BACK or look at AGAIN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prefix meaning "badly"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NOT healthy for you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Behaving BADLY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Run MORE THAN someone else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prefix meaning "too much"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prefix meaning "opposite"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OPPOSITE of liking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prefix meaning "not"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prefix meaning "back/again"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prefix meaning "more than"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Eat TOO MUCH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Prefixes 1</dc:title>
  <dcterms:created xsi:type="dcterms:W3CDTF">2021-10-11T14:46:08Z</dcterms:created>
  <dcterms:modified xsi:type="dcterms:W3CDTF">2021-10-11T14:46:08Z</dcterms:modified>
</cp:coreProperties>
</file>