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unable    </w:t>
      </w:r>
      <w:r>
        <w:t xml:space="preserve">   immoral    </w:t>
      </w:r>
      <w:r>
        <w:t xml:space="preserve">   irrational    </w:t>
      </w:r>
      <w:r>
        <w:t xml:space="preserve">   dislike    </w:t>
      </w:r>
      <w:r>
        <w:t xml:space="preserve">   unequal    </w:t>
      </w:r>
      <w:r>
        <w:t xml:space="preserve">   disconnect    </w:t>
      </w:r>
      <w:r>
        <w:t xml:space="preserve">   disobey    </w:t>
      </w:r>
      <w:r>
        <w:t xml:space="preserve">   mislead    </w:t>
      </w:r>
      <w:r>
        <w:t xml:space="preserve">   unpopular    </w:t>
      </w:r>
      <w:r>
        <w:t xml:space="preserve">   disagree    </w:t>
      </w:r>
      <w:r>
        <w:t xml:space="preserve">   malfunction    </w:t>
      </w:r>
      <w:r>
        <w:t xml:space="preserve">   unhappy    </w:t>
      </w:r>
      <w:r>
        <w:t xml:space="preserve">   improper    </w:t>
      </w:r>
      <w:r>
        <w:t xml:space="preserve">   informal    </w:t>
      </w:r>
      <w:r>
        <w:t xml:space="preserve">   misplace    </w:t>
      </w:r>
      <w:r>
        <w:t xml:space="preserve">   irregular    </w:t>
      </w:r>
      <w:r>
        <w:t xml:space="preserve">   illegal    </w:t>
      </w:r>
      <w:r>
        <w:t xml:space="preserve">   unjust    </w:t>
      </w:r>
      <w:r>
        <w:t xml:space="preserve">   disappear    </w:t>
      </w:r>
      <w:r>
        <w:t xml:space="preserve">   impolite    </w:t>
      </w:r>
      <w:r>
        <w:t xml:space="preserve">   Impossible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2021-10-11T14:47:29Z</dcterms:created>
  <dcterms:modified xsi:type="dcterms:W3CDTF">2021-10-11T14:47:29Z</dcterms:modified>
</cp:coreProperties>
</file>