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unafraid    </w:t>
      </w:r>
      <w:r>
        <w:t xml:space="preserve">   inadequate    </w:t>
      </w:r>
      <w:r>
        <w:t xml:space="preserve">   unnatural    </w:t>
      </w:r>
      <w:r>
        <w:t xml:space="preserve">   injustice    </w:t>
      </w:r>
      <w:r>
        <w:t xml:space="preserve">   discolor    </w:t>
      </w:r>
      <w:r>
        <w:t xml:space="preserve">   discount    </w:t>
      </w:r>
      <w:r>
        <w:t xml:space="preserve">   unimportant    </w:t>
      </w:r>
      <w:r>
        <w:t xml:space="preserve">   insecure    </w:t>
      </w:r>
      <w:r>
        <w:t xml:space="preserve">   disapprove    </w:t>
      </w:r>
      <w:r>
        <w:t xml:space="preserve">   inaccurate    </w:t>
      </w:r>
      <w:r>
        <w:t xml:space="preserve">   discourage    </w:t>
      </w:r>
      <w:r>
        <w:t xml:space="preserve">   infamous    </w:t>
      </w:r>
      <w:r>
        <w:t xml:space="preserve">   disease    </w:t>
      </w:r>
      <w:r>
        <w:t xml:space="preserve">   unsuccessful    </w:t>
      </w:r>
      <w:r>
        <w:t xml:space="preserve">   indentured    </w:t>
      </w:r>
      <w:r>
        <w:t xml:space="preserve">   insincere    </w:t>
      </w:r>
      <w:r>
        <w:t xml:space="preserve">   disclose    </w:t>
      </w:r>
      <w:r>
        <w:t xml:space="preserve">   disconnected    </w:t>
      </w:r>
      <w:r>
        <w:t xml:space="preserve">   unfamiliar    </w:t>
      </w:r>
      <w:r>
        <w:t xml:space="preserve">   indistinct    </w:t>
      </w:r>
      <w:r>
        <w:t xml:space="preserve">   incapable    </w:t>
      </w:r>
      <w:r>
        <w:t xml:space="preserve">   disbelief    </w:t>
      </w:r>
      <w:r>
        <w:t xml:space="preserve">   uncertain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2021-10-11T14:47:31Z</dcterms:created>
  <dcterms:modified xsi:type="dcterms:W3CDTF">2021-10-11T14:47:31Z</dcterms:modified>
</cp:coreProperties>
</file>