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Prefixes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train underground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something taht goes off the rails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Medicine you take when you are sick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Something you take when your tummy is sore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separate something into different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mad, dislike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to transport under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something you find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is there and then not 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below the heading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something that doesn’t absorb water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put it in your hair so is silky.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you dont get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something that doesn't exist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 stopping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not 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Something not spelled correctly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match that is wrong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Injection when someone is bitten by a poisonous animal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opposite to agree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Prefixes</dc:title>
  <dcterms:created xsi:type="dcterms:W3CDTF">2021-10-11T14:45:46Z</dcterms:created>
  <dcterms:modified xsi:type="dcterms:W3CDTF">2021-10-11T14:45:46Z</dcterms:modified>
</cp:coreProperties>
</file>