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dislike    </w:t>
      </w:r>
      <w:r>
        <w:t xml:space="preserve">   precook    </w:t>
      </w:r>
      <w:r>
        <w:t xml:space="preserve">   pretest    </w:t>
      </w:r>
      <w:r>
        <w:t xml:space="preserve">   redo    </w:t>
      </w:r>
      <w:r>
        <w:t xml:space="preserve">   remake    </w:t>
      </w:r>
      <w:r>
        <w:t xml:space="preserve">   remix    </w:t>
      </w:r>
      <w:r>
        <w:t xml:space="preserve">   remove    </w:t>
      </w:r>
      <w:r>
        <w:t xml:space="preserve">   repay    </w:t>
      </w:r>
      <w:r>
        <w:t xml:space="preserve">   replay    </w:t>
      </w:r>
      <w:r>
        <w:t xml:space="preserve">   return    </w:t>
      </w:r>
      <w:r>
        <w:t xml:space="preserve">   reuse    </w:t>
      </w:r>
      <w:r>
        <w:t xml:space="preserve">   unable    </w:t>
      </w:r>
      <w:r>
        <w:t xml:space="preserve">   unclean    </w:t>
      </w:r>
      <w:r>
        <w:t xml:space="preserve">   undo    </w:t>
      </w:r>
      <w:r>
        <w:t xml:space="preserve">   unfold    </w:t>
      </w:r>
      <w:r>
        <w:t xml:space="preserve">   unkind    </w:t>
      </w:r>
      <w:r>
        <w:t xml:space="preserve">   unlock    </w:t>
      </w:r>
      <w:r>
        <w:t xml:space="preserve">   unwrap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2021-10-11T14:46:12Z</dcterms:created>
  <dcterms:modified xsi:type="dcterms:W3CDTF">2021-10-11T14:46:12Z</dcterms:modified>
</cp:coreProperties>
</file>