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encourage    </w:t>
      </w:r>
      <w:r>
        <w:t xml:space="preserve">   enable    </w:t>
      </w:r>
      <w:r>
        <w:t xml:space="preserve">   enforce    </w:t>
      </w:r>
      <w:r>
        <w:t xml:space="preserve">   foreground    </w:t>
      </w:r>
      <w:r>
        <w:t xml:space="preserve">   forehead    </w:t>
      </w:r>
      <w:r>
        <w:t xml:space="preserve">   forecast    </w:t>
      </w:r>
      <w:r>
        <w:t xml:space="preserve">   forearm    </w:t>
      </w:r>
      <w:r>
        <w:t xml:space="preserve">   impatient    </w:t>
      </w:r>
      <w:r>
        <w:t xml:space="preserve">   immature    </w:t>
      </w:r>
      <w:r>
        <w:t xml:space="preserve">   incredible    </w:t>
      </w:r>
      <w:r>
        <w:t xml:space="preserve">   invisible    </w:t>
      </w:r>
      <w:r>
        <w:t xml:space="preserve">   informal    </w:t>
      </w:r>
      <w:r>
        <w:t xml:space="preserve">   incorrect    </w:t>
      </w:r>
      <w:r>
        <w:t xml:space="preserve">   incomplete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2021-10-11T14:46:14Z</dcterms:created>
  <dcterms:modified xsi:type="dcterms:W3CDTF">2021-10-11T14:46:14Z</dcterms:modified>
</cp:coreProperties>
</file>