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Prefixes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means 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means between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means not, opposite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means against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means out of, away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means with,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means three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means before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means bad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means under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means back, again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means before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means down, away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means with or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means around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means good, 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means against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means before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means not, opposite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means ten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Prefixes</dc:title>
  <dcterms:created xsi:type="dcterms:W3CDTF">2021-10-11T14:45:48Z</dcterms:created>
  <dcterms:modified xsi:type="dcterms:W3CDTF">2021-10-11T14:45:48Z</dcterms:modified>
</cp:coreProperties>
</file>