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above or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or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or 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Bad, Difficult, Painful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or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or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Deficient or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Good, normal, well, or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Under, less, or below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2021-10-11T14:45:50Z</dcterms:created>
  <dcterms:modified xsi:type="dcterms:W3CDTF">2021-10-11T14:45:50Z</dcterms:modified>
</cp:coreProperties>
</file>