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brake your leg some people might say that you are unlucky or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site is very ______  especially for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if feeling this they would maybe go to the doctors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antonym for raw is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isn’t very honest they are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Wasn’t it _______ the way the acrobats walked across a tightrope that high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get a sum wrong it would be described as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wasn’t very friendly it was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magicians can make things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girl was very ______ when her ice-cream fell on the ground </w:t>
            </w:r>
          </w:p>
        </w:tc>
      </w:tr>
    </w:tbl>
    <w:p>
      <w:pPr>
        <w:pStyle w:val="WordBankSmall"/>
      </w:pPr>
      <w:r>
        <w:t xml:space="preserve">   Unfriendly     </w:t>
      </w:r>
      <w:r>
        <w:t xml:space="preserve">   Dishonest    </w:t>
      </w:r>
      <w:r>
        <w:t xml:space="preserve">   Unwell    </w:t>
      </w:r>
      <w:r>
        <w:t xml:space="preserve">   Unsafe    </w:t>
      </w:r>
      <w:r>
        <w:t xml:space="preserve">   Uncooked    </w:t>
      </w:r>
      <w:r>
        <w:t xml:space="preserve">   Unfortunate    </w:t>
      </w:r>
      <w:r>
        <w:t xml:space="preserve">   Disappear    </w:t>
      </w:r>
      <w:r>
        <w:t xml:space="preserve">   Unhappy    </w:t>
      </w:r>
      <w:r>
        <w:t xml:space="preserve">   Incredible     </w:t>
      </w:r>
      <w:r>
        <w:t xml:space="preserve">   Inaccurate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2021-10-11T14:47:20Z</dcterms:created>
  <dcterms:modified xsi:type="dcterms:W3CDTF">2021-10-11T14:47:20Z</dcterms:modified>
</cp:coreProperties>
</file>