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contained as part of a whole being considered.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showing a proper sense of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officially agreed or accepted as satisfactory.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seize (someone) by legal authority and take into custody.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guidance or recommendations offered with regard to prudent future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become or been made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highly trained or skilled.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enjoyable and pleasurable; pleasant.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readily feeling or showing fondness or tenderness.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and typically formal statement about a fact, occurrence, or intention.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 something forcefully, not accepting refusal.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 examination or scrutiny.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out a systematic or formal inquiry to discover and examine the facts of (an incident, allegation, etc.) so as to establish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containing pictures or other graphical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supply water to (land or crops) to help growth, typically by means of channels.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admiration or respect for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</dc:title>
  <dcterms:created xsi:type="dcterms:W3CDTF">2021-10-11T14:47:25Z</dcterms:created>
  <dcterms:modified xsi:type="dcterms:W3CDTF">2021-10-11T14:47:25Z</dcterms:modified>
</cp:coreProperties>
</file>