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reasoning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perfectly clean; spotless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against the usual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something on the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showing any sense of duty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unlawful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strong or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picture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unsuitable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confidence about yourself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2021-10-11T14:47:27Z</dcterms:created>
  <dcterms:modified xsi:type="dcterms:W3CDTF">2021-10-11T14:47:27Z</dcterms:modified>
</cp:coreProperties>
</file>