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p>
      <w:pPr>
        <w:pStyle w:val="Questions"/>
      </w:pPr>
      <w:r>
        <w:t xml:space="preserve">1. LUAPTTIOO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YPHUPAN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TRAAELABCIINT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HRREEOUPS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AROGUHTAP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RHOATPGUA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IKSNCEAWTIOCL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ARSEPTMRUKE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LALLIEG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NSFEUA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ARGRIULER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CENESURI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SBOSIILPEM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AYSUWB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SIRBAMEUN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2021-10-11T14:47:41Z</dcterms:created>
  <dcterms:modified xsi:type="dcterms:W3CDTF">2021-10-11T14:47:41Z</dcterms:modified>
</cp:coreProperties>
</file>