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the first to see or find 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has no fat - like yogurt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wrong or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mean to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 what will happen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water in a glass after it is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warm up dinner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letters BEFORE a word that makes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a game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child does not obey their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that tells the true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 with your head below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agreeing with someone else's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 clues to find a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shoe laces are not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something in the wrong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again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2021-10-11T14:45:52Z</dcterms:created>
  <dcterms:modified xsi:type="dcterms:W3CDTF">2021-10-11T14:45:52Z</dcterms:modified>
</cp:coreProperties>
</file>