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trick or cheat someone in order to get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over to an enemy by treason or treachery; to be unfaithful.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planted into the body during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Ahead of the time; sooner or quicker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back along the same course, path, etc., that you or someone else has taken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plan before an event happens, to think about what you need before you carry out the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Incapable of being or of occurring; not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or to the farther side; farther.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before you get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plan or decide (something) before it happens; to arrange.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point out as similar; liken.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Received when some of the work for a class has not been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or cause to do the same thing without changing or stopping.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Laid into the surface of something, such as a table or a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claim back; to get something back, such as your wallet, luggage, or other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Laid down in the wrong place; something is put somewhere where you can't find it.</w:t>
            </w:r>
          </w:p>
        </w:tc>
      </w:tr>
    </w:tbl>
    <w:p>
      <w:pPr>
        <w:pStyle w:val="WordBankMedium"/>
      </w:pPr>
      <w:r>
        <w:t xml:space="preserve">   reclaim    </w:t>
      </w:r>
      <w:r>
        <w:t xml:space="preserve">   prepay    </w:t>
      </w:r>
      <w:r>
        <w:t xml:space="preserve">   preplan    </w:t>
      </w:r>
      <w:r>
        <w:t xml:space="preserve">   implant    </w:t>
      </w:r>
      <w:r>
        <w:t xml:space="preserve">   inlaid    </w:t>
      </w:r>
      <w:r>
        <w:t xml:space="preserve">   mislaid    </w:t>
      </w:r>
      <w:r>
        <w:t xml:space="preserve">   impossible    </w:t>
      </w:r>
      <w:r>
        <w:t xml:space="preserve">   incomplete    </w:t>
      </w:r>
      <w:r>
        <w:t xml:space="preserve">   compare    </w:t>
      </w:r>
      <w:r>
        <w:t xml:space="preserve">   continue    </w:t>
      </w:r>
      <w:r>
        <w:t xml:space="preserve">   beyond    </w:t>
      </w:r>
      <w:r>
        <w:t xml:space="preserve">   betray    </w:t>
      </w:r>
      <w:r>
        <w:t xml:space="preserve">   defraud    </w:t>
      </w:r>
      <w:r>
        <w:t xml:space="preserve">   prearranged    </w:t>
      </w:r>
      <w:r>
        <w:t xml:space="preserve">   retraced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2021-10-11T14:47:29Z</dcterms:created>
  <dcterms:modified xsi:type="dcterms:W3CDTF">2021-10-11T14:47:29Z</dcterms:modified>
</cp:coreProperties>
</file>