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p>
      <w:pPr>
        <w:pStyle w:val="Questions"/>
      </w:pPr>
      <w:r>
        <w:t xml:space="preserve">1. BOEDYN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OCARPME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PNRLPAE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EINTCNUO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AYETRB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PEILCOEMNT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POSMEBIILS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BFEOER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EADRCRET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PILNAMT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DUFAERD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DAISILM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DNIILA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ADRNGERARPE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ILRAECM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ERAYPP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2021-10-11T14:47:45Z</dcterms:created>
  <dcterms:modified xsi:type="dcterms:W3CDTF">2021-10-11T14:47:45Z</dcterms:modified>
</cp:coreProperties>
</file>