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preplan    </w:t>
      </w:r>
      <w:r>
        <w:t xml:space="preserve">   retold    </w:t>
      </w:r>
      <w:r>
        <w:t xml:space="preserve">   unhappy    </w:t>
      </w:r>
      <w:r>
        <w:t xml:space="preserve">   mistreat    </w:t>
      </w:r>
      <w:r>
        <w:t xml:space="preserve">   unfair    </w:t>
      </w:r>
      <w:r>
        <w:t xml:space="preserve">   misnumber    </w:t>
      </w:r>
      <w:r>
        <w:t xml:space="preserve">   unload    </w:t>
      </w:r>
      <w:r>
        <w:t xml:space="preserve">   precut    </w:t>
      </w:r>
      <w:r>
        <w:t xml:space="preserve">   recall    </w:t>
      </w:r>
      <w:r>
        <w:t xml:space="preserve">   misread    </w:t>
      </w:r>
      <w:r>
        <w:t xml:space="preserve">   presale    </w:t>
      </w:r>
      <w:r>
        <w:t xml:space="preserve">   undone    </w:t>
      </w:r>
      <w:r>
        <w:t xml:space="preserve">   recycle    </w:t>
      </w:r>
      <w:r>
        <w:t xml:space="preserve">   unwanted    </w:t>
      </w:r>
      <w:r>
        <w:t xml:space="preserve">   misfile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</dc:title>
  <dcterms:created xsi:type="dcterms:W3CDTF">2021-10-11T14:46:24Z</dcterms:created>
  <dcterms:modified xsi:type="dcterms:W3CDTF">2021-10-11T14:46:24Z</dcterms:modified>
</cp:coreProperties>
</file>