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unfair    </w:t>
      </w:r>
      <w:r>
        <w:t xml:space="preserve">   undo    </w:t>
      </w:r>
      <w:r>
        <w:t xml:space="preserve">   reorder    </w:t>
      </w:r>
      <w:r>
        <w:t xml:space="preserve">   rewrite    </w:t>
      </w:r>
      <w:r>
        <w:t xml:space="preserve">   refill    </w:t>
      </w:r>
      <w:r>
        <w:t xml:space="preserve">   redo    </w:t>
      </w:r>
      <w:r>
        <w:t xml:space="preserve">   disorder    </w:t>
      </w:r>
      <w:r>
        <w:t xml:space="preserve">   dislikes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2021-10-11T14:47:47Z</dcterms:created>
  <dcterms:modified xsi:type="dcterms:W3CDTF">2021-10-11T14:47:47Z</dcterms:modified>
</cp:coreProperties>
</file>