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not prepared for the test because it was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detective will successfully _______ the bomb.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unfasten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 again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go, then come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sure to _______ the game controller before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Did he ______________ the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meat was  raw, or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watched a ________ of the cartoon.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2021-10-11T14:45:54Z</dcterms:created>
  <dcterms:modified xsi:type="dcterms:W3CDTF">2021-10-11T14:45:54Z</dcterms:modified>
</cp:coreProperties>
</file>