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wind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mix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turn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tie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of fold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fresh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think of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wrap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tidy</w:t>
            </w:r>
          </w:p>
        </w:tc>
      </w:tr>
    </w:tbl>
    <w:p>
      <w:pPr>
        <w:pStyle w:val="WordBankMedium"/>
      </w:pPr>
      <w:r>
        <w:t xml:space="preserve">   unwell    </w:t>
      </w:r>
      <w:r>
        <w:t xml:space="preserve">   unfold    </w:t>
      </w:r>
      <w:r>
        <w:t xml:space="preserve">   unclean    </w:t>
      </w:r>
      <w:r>
        <w:t xml:space="preserve">   unwrap    </w:t>
      </w:r>
      <w:r>
        <w:t xml:space="preserve">   rewind    </w:t>
      </w:r>
      <w:r>
        <w:t xml:space="preserve">   remake    </w:t>
      </w:r>
      <w:r>
        <w:t xml:space="preserve">   return    </w:t>
      </w:r>
      <w:r>
        <w:t xml:space="preserve">   reuse    </w:t>
      </w:r>
      <w:r>
        <w:t xml:space="preserve">   unable    </w:t>
      </w:r>
      <w:r>
        <w:t xml:space="preserve">   unhappy    </w:t>
      </w:r>
      <w:r>
        <w:t xml:space="preserve">   untidy    </w:t>
      </w:r>
      <w:r>
        <w:t xml:space="preserve">   refresh    </w:t>
      </w:r>
      <w:r>
        <w:t xml:space="preserve">   remember    </w:t>
      </w:r>
      <w:r>
        <w:t xml:space="preserve">   undo    </w:t>
      </w:r>
      <w:r>
        <w:t xml:space="preserve">   redo    </w:t>
      </w:r>
      <w:r>
        <w:t xml:space="preserve">   untie    </w:t>
      </w:r>
      <w:r>
        <w:t xml:space="preserve">   retie    </w:t>
      </w:r>
      <w:r>
        <w:t xml:space="preserve">   remix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2021-10-11T14:47:32Z</dcterms:created>
  <dcterms:modified xsi:type="dcterms:W3CDTF">2021-10-11T14:47:32Z</dcterms:modified>
</cp:coreProperties>
</file>