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Believer    </w:t>
      </w:r>
      <w:r>
        <w:t xml:space="preserve">   Asian    </w:t>
      </w:r>
      <w:r>
        <w:t xml:space="preserve">   Specialist    </w:t>
      </w:r>
      <w:r>
        <w:t xml:space="preserve">   Australian    </w:t>
      </w:r>
      <w:r>
        <w:t xml:space="preserve">   Director    </w:t>
      </w:r>
      <w:r>
        <w:t xml:space="preserve">   Defender    </w:t>
      </w:r>
      <w:r>
        <w:t xml:space="preserve">   Decorator    </w:t>
      </w:r>
      <w:r>
        <w:t xml:space="preserve">   Prisoner    </w:t>
      </w:r>
      <w:r>
        <w:t xml:space="preserve">   Finalist    </w:t>
      </w:r>
      <w:r>
        <w:t xml:space="preserve">   Terrorist    </w:t>
      </w:r>
      <w:r>
        <w:t xml:space="preserve">   Historian    </w:t>
      </w:r>
      <w:r>
        <w:t xml:space="preserve">   Visitor    </w:t>
      </w:r>
      <w:r>
        <w:t xml:space="preserve">   Traveler    </w:t>
      </w:r>
      <w:r>
        <w:t xml:space="preserve">   Artist    </w:t>
      </w:r>
      <w:r>
        <w:t xml:space="preserve">   Guardian    </w:t>
      </w:r>
      <w:r>
        <w:t xml:space="preserve">   Creator    </w:t>
      </w:r>
      <w:r>
        <w:t xml:space="preserve">   Speaker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2021-10-11T14:46:29Z</dcterms:created>
  <dcterms:modified xsi:type="dcterms:W3CDTF">2021-10-11T14:46:29Z</dcterms:modified>
</cp:coreProperties>
</file>