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preset    </w:t>
      </w:r>
      <w:r>
        <w:t xml:space="preserve">   prepay    </w:t>
      </w:r>
      <w:r>
        <w:t xml:space="preserve">   misuse    </w:t>
      </w:r>
      <w:r>
        <w:t xml:space="preserve">   misbehave    </w:t>
      </w:r>
      <w:r>
        <w:t xml:space="preserve">   misplace    </w:t>
      </w:r>
      <w:r>
        <w:t xml:space="preserve">   mistreat    </w:t>
      </w:r>
      <w:r>
        <w:t xml:space="preserve">   misspell    </w:t>
      </w:r>
      <w:r>
        <w:t xml:space="preserve">   preheat    </w:t>
      </w:r>
      <w:r>
        <w:t xml:space="preserve">   mismatch    </w:t>
      </w:r>
      <w:r>
        <w:t xml:space="preserve">   premeditate    </w:t>
      </w:r>
      <w:r>
        <w:t xml:space="preserve">   preorder    </w:t>
      </w:r>
      <w:r>
        <w:t xml:space="preserve">   premade    </w:t>
      </w:r>
      <w:r>
        <w:t xml:space="preserve">   mislead    </w:t>
      </w:r>
      <w:r>
        <w:t xml:space="preserve">   misfit    </w:t>
      </w:r>
      <w:r>
        <w:t xml:space="preserve">   prewrite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2021-10-11T14:47:49Z</dcterms:created>
  <dcterms:modified xsi:type="dcterms:W3CDTF">2021-10-11T14:47:49Z</dcterms:modified>
</cp:coreProperties>
</file>