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distrust    </w:t>
      </w:r>
      <w:r>
        <w:t xml:space="preserve">   preview    </w:t>
      </w:r>
      <w:r>
        <w:t xml:space="preserve">   restore    </w:t>
      </w:r>
      <w:r>
        <w:t xml:space="preserve">   disagree    </w:t>
      </w:r>
      <w:r>
        <w:t xml:space="preserve">   unfair    </w:t>
      </w:r>
      <w:r>
        <w:t xml:space="preserve">   predict    </w:t>
      </w:r>
      <w:r>
        <w:t xml:space="preserve">   refresh    </w:t>
      </w:r>
      <w:r>
        <w:t xml:space="preserve">   disarm    </w:t>
      </w:r>
      <w:r>
        <w:t xml:space="preserve">   unzip    </w:t>
      </w:r>
      <w:r>
        <w:t xml:space="preserve">   reword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2021-10-11T14:45:55Z</dcterms:created>
  <dcterms:modified xsi:type="dcterms:W3CDTF">2021-10-11T14:45:55Z</dcterms:modified>
</cp:coreProperties>
</file>