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someone a wrong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nice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 money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accept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invisible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2021-10-11T14:46:01Z</dcterms:created>
  <dcterms:modified xsi:type="dcterms:W3CDTF">2021-10-11T14:46:01Z</dcterms:modified>
</cp:coreProperties>
</file>