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happy (un-)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your money back (re-)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clothing you wear under your other clothes (under-)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history (pre-)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organized (dis-)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the wrong information (mis-)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print again (re-)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to be printed wrong (mis-)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something not able to work (dis-)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made ahead of time (pre-)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2021-10-11T14:46:03Z</dcterms:created>
  <dcterms:modified xsi:type="dcterms:W3CDTF">2021-10-11T14:46:03Z</dcterms:modified>
</cp:coreProperties>
</file>