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p>
      <w:pPr>
        <w:pStyle w:val="Questions"/>
      </w:pPr>
      <w:r>
        <w:t xml:space="preserve">1. NCHNUGADE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MNUADNE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ERETAST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SEREVRE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ENQUFETIRN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LIIIVNBSE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APEPIDR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IPSLEESAD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CNATIO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SBSNEITHELTAM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OERESVDIZ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GUJEPERD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SEAERTTINT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EICRSTETN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DETELAF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ELEISKWYME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PYLHIPA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ENKISNSD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YNLLIFA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FAELURF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ELGOBB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IDIUDIAYNVLL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SMIT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OSROT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2021-10-11T14:46:08Z</dcterms:created>
  <dcterms:modified xsi:type="dcterms:W3CDTF">2021-10-11T14:46:08Z</dcterms:modified>
</cp:coreProperties>
</file>