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together,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through, across,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not, without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together,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even,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to,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greater,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2021-10-11T14:46:10Z</dcterms:created>
  <dcterms:modified xsi:type="dcterms:W3CDTF">2021-10-11T14:46:10Z</dcterms:modified>
</cp:coreProperties>
</file>