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bicycle with only one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concerned with only what is on the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train that only uses one rail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to make your voice sound louder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density on your tv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which may be clicked on to access other documents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race where you swim, run and bike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reading glasses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highest kind or order, supreme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computer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Prefixes</dc:title>
  <dcterms:created xsi:type="dcterms:W3CDTF">2021-10-10T23:44:28Z</dcterms:created>
  <dcterms:modified xsi:type="dcterms:W3CDTF">2021-10-10T23:44:28Z</dcterms:modified>
</cp:coreProperties>
</file>