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preoccupied    </w:t>
      </w:r>
      <w:r>
        <w:t xml:space="preserve">   foreshadow    </w:t>
      </w:r>
      <w:r>
        <w:t xml:space="preserve">   afterglow    </w:t>
      </w:r>
      <w:r>
        <w:t xml:space="preserve">   precaution    </w:t>
      </w:r>
      <w:r>
        <w:t xml:space="preserve">   foresee    </w:t>
      </w:r>
      <w:r>
        <w:t xml:space="preserve">   forerunner    </w:t>
      </w:r>
      <w:r>
        <w:t xml:space="preserve">   prepared    </w:t>
      </w:r>
      <w:r>
        <w:t xml:space="preserve">   aftereffect    </w:t>
      </w:r>
      <w:r>
        <w:t xml:space="preserve">   aftershock    </w:t>
      </w:r>
      <w:r>
        <w:t xml:space="preserve">   forewarn    </w:t>
      </w:r>
      <w:r>
        <w:t xml:space="preserve">   predetermine    </w:t>
      </w:r>
      <w:r>
        <w:t xml:space="preserve">   preschool    </w:t>
      </w:r>
      <w:r>
        <w:t xml:space="preserve">   postseason    </w:t>
      </w:r>
      <w:r>
        <w:t xml:space="preserve">   aftertaste    </w:t>
      </w:r>
      <w:r>
        <w:t xml:space="preserve">   postdate    </w:t>
      </w:r>
      <w:r>
        <w:t xml:space="preserve">   postscript    </w:t>
      </w:r>
      <w:r>
        <w:t xml:space="preserve">   predate    </w:t>
      </w:r>
      <w:r>
        <w:t xml:space="preserve">   afternoon    </w:t>
      </w:r>
      <w:r>
        <w:t xml:space="preserve">   forecast    </w:t>
      </w:r>
      <w:r>
        <w:t xml:space="preserve">   forearm    </w:t>
      </w:r>
      <w:r>
        <w:t xml:space="preserve">   afterword    </w:t>
      </w:r>
      <w:r>
        <w:t xml:space="preserve">   postpone    </w:t>
      </w:r>
      <w:r>
        <w:t xml:space="preserve">   foreword    </w:t>
      </w:r>
      <w:r>
        <w:t xml:space="preserve">   prejudge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2021-10-11T14:46:38Z</dcterms:created>
  <dcterms:modified xsi:type="dcterms:W3CDTF">2021-10-11T14:46:38Z</dcterms:modified>
</cp:coreProperties>
</file>