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p>
      <w:pPr>
        <w:pStyle w:val="Questions"/>
      </w:pPr>
      <w:r>
        <w:t xml:space="preserve">1. DEORPIMV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ICULENDD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RIGDERIAT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SIPENICONT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NTSDIEIS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IACEDV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PSBRESLEINRIO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AEPVOPRD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RLAEEABGE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IEGVNDSATIET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NMNTENANOEUC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MSPESREDI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HCDCSPEALMOI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NTEAOFTIFAEC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2021-10-11T14:46:41Z</dcterms:created>
  <dcterms:modified xsi:type="dcterms:W3CDTF">2021-10-11T14:46:41Z</dcterms:modified>
</cp:coreProperties>
</file>