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in time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 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in time or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re-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(starts with the letter 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 take out the prefix in preorder, what it the root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consider something again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to read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 - having _______ of the same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prefix meaning  against</w:t>
            </w:r>
          </w:p>
        </w:tc>
      </w:tr>
    </w:tbl>
    <w:p>
      <w:pPr>
        <w:pStyle w:val="WordBankSmall"/>
      </w:pPr>
      <w:r>
        <w:t xml:space="preserve">   anti-    </w:t>
      </w:r>
      <w:r>
        <w:t xml:space="preserve">   pre    </w:t>
      </w:r>
      <w:r>
        <w:t xml:space="preserve">   semi    </w:t>
      </w:r>
      <w:r>
        <w:t xml:space="preserve">   re    </w:t>
      </w:r>
      <w:r>
        <w:t xml:space="preserve">   post    </w:t>
      </w:r>
      <w:r>
        <w:t xml:space="preserve">   before    </w:t>
      </w:r>
      <w:r>
        <w:t xml:space="preserve">   reconsider    </w:t>
      </w:r>
      <w:r>
        <w:t xml:space="preserve">   again    </w:t>
      </w:r>
      <w:r>
        <w:t xml:space="preserve">   reread    </w:t>
      </w:r>
      <w:r>
        <w:t xml:space="preserve">   two    </w:t>
      </w:r>
      <w:r>
        <w:t xml:space="preserve">  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2021-10-11T14:46:17Z</dcterms:created>
  <dcterms:modified xsi:type="dcterms:W3CDTF">2021-10-11T14:46:17Z</dcterms:modified>
</cp:coreProperties>
</file>