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Sarcastic people are often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antonym for regular?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Mission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show called before the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PTSD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Unicorns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honorable?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someone who has a sick temper?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used against airplanes that try to attack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antonym for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timelords in doctor who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2021-10-11T14:46:19Z</dcterms:created>
  <dcterms:modified xsi:type="dcterms:W3CDTF">2021-10-11T14:46:19Z</dcterms:modified>
</cp:coreProperties>
</file>