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Above/high/in excess of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Dark/black/pigment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Scanty/deficiency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Rapid/Fast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Big/enlarged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One/single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Low/below/under/less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Poor/abnormal/impaired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2021-10-11T14:46:25Z</dcterms:created>
  <dcterms:modified xsi:type="dcterms:W3CDTF">2021-10-11T14:46:25Z</dcterms:modified>
</cp:coreProperties>
</file>