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back and do it again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cant do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doesn't look good to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opposite of fiction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thinking about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the same everytime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theres no such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Equal</w:t>
            </w:r>
          </w:p>
        </w:tc>
      </w:tr>
    </w:tbl>
    <w:p>
      <w:pPr>
        <w:pStyle w:val="WordBankSmall"/>
      </w:pPr>
      <w:r>
        <w:t xml:space="preserve">   Nonfiction    </w:t>
      </w:r>
      <w:r>
        <w:t xml:space="preserve">   Injustice    </w:t>
      </w:r>
      <w:r>
        <w:t xml:space="preserve">   Ineligible    </w:t>
      </w:r>
      <w:r>
        <w:t xml:space="preserve">   Undo    </w:t>
      </w:r>
      <w:r>
        <w:t xml:space="preserve">   Unappealing    </w:t>
      </w:r>
      <w:r>
        <w:t xml:space="preserve">   Inconsiderate    </w:t>
      </w:r>
      <w:r>
        <w:t xml:space="preserve">   Unfair    </w:t>
      </w:r>
      <w:r>
        <w:t xml:space="preserve">   unequal    </w:t>
      </w:r>
      <w:r>
        <w:t xml:space="preserve">   Uncool    </w:t>
      </w:r>
      <w:r>
        <w:t xml:space="preserve">   Nonexistent    </w:t>
      </w:r>
      <w:r>
        <w:t xml:space="preserve">   Unable    </w:t>
      </w:r>
      <w:r>
        <w:t xml:space="preserve">   Inconsistent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2021-10-11T14:46:28Z</dcterms:created>
  <dcterms:modified xsi:type="dcterms:W3CDTF">2021-10-11T14:46:28Z</dcterms:modified>
</cp:coreProperties>
</file>