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before,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on, above,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again,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across, over,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away,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beyond,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both or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distant,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bad,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down, away, from,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through ,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not, apart,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not,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in, into, do or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badly, 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2021-10-11T14:46:30Z</dcterms:created>
  <dcterms:modified xsi:type="dcterms:W3CDTF">2021-10-11T14:46:30Z</dcterms:modified>
</cp:coreProperties>
</file>