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 Blue sort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believing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sending you in the wrong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uncomfortable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aware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respectful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encouraging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cheap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crazy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 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spelled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messy, not in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messy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not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not known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unhook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bad stuff happens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sincere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honest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take off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trouble 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connected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sickness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formal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 Blue sort 1</dc:title>
  <dcterms:created xsi:type="dcterms:W3CDTF">2021-10-11T14:46:47Z</dcterms:created>
  <dcterms:modified xsi:type="dcterms:W3CDTF">2021-10-11T14:46:47Z</dcterms:modified>
</cp:coreProperties>
</file>