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broken, lost for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nonsense and nothing to do within speaking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"Ale gill" anagram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square is a ------- quadrilateral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readable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write and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understandable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can be re-homed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"broken, but can be be exchangeable for a similar product."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has to stay where it is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11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messy, scruffy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to do with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permitted in a country, e.g. 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Crossword</dc:title>
  <dcterms:created xsi:type="dcterms:W3CDTF">2021-10-11T14:47:43Z</dcterms:created>
  <dcterms:modified xsi:type="dcterms:W3CDTF">2021-10-11T14:47:43Z</dcterms:modified>
</cp:coreProperties>
</file>