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enclosing boundary of a curved geometric figure, especially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cold-blooded vertebrate animal of a class that comprises the frogs, toads, newts, and salamanders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Christian scriptures, consisting of the 66 books of the Old and New Testaments.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living organisms, divided into many specialized fields that cover their morphology, physiology, anatomy, behavior, origin, and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precede in time; come before (something) in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human history and prehistory through the excavation of sites and the analysis of artifacts and other physical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:a Protestant sectarian of a radical movement arising in the 16th century and advocating the baptism and church membership of adult believers only, nonresistance, and the separation of church and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the sense of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a device or process) working by itself with little or no direct human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sexually attracted to both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societies and cultures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harsh, discordant mixture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with a monarch at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acts on behalf of another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deviating from what is normal or usual, typically in a way that is undesirable or worrying.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dead body, especially of a human being rather than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use against enemy tanks.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 in and follow the practices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advantage or profit gained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transparent tank of water in which fish and other water creatures and plants are kept.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Crossword Puzzle</dc:title>
  <dcterms:created xsi:type="dcterms:W3CDTF">2021-10-11T14:46:40Z</dcterms:created>
  <dcterms:modified xsi:type="dcterms:W3CDTF">2021-10-11T14:46:40Z</dcterms:modified>
</cp:coreProperties>
</file>