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Prefixes - EX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Extreme    </w:t>
      </w:r>
      <w:r>
        <w:t xml:space="preserve">   Explode    </w:t>
      </w:r>
      <w:r>
        <w:t xml:space="preserve">   Exercise    </w:t>
      </w:r>
      <w:r>
        <w:t xml:space="preserve">   Experiment    </w:t>
      </w:r>
      <w:r>
        <w:t xml:space="preserve">   Excuse    </w:t>
      </w:r>
      <w:r>
        <w:t xml:space="preserve">   Explanation    </w:t>
      </w:r>
      <w:r>
        <w:t xml:space="preserve">   Excursion    </w:t>
      </w:r>
      <w:r>
        <w:t xml:space="preserve">   Existence    </w:t>
      </w:r>
      <w:r>
        <w:t xml:space="preserve">   Except    </w:t>
      </w:r>
      <w:r>
        <w:t xml:space="preserve">   Extract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Prefixes - EX</dc:title>
  <dcterms:created xsi:type="dcterms:W3CDTF">2021-10-11T14:46:59Z</dcterms:created>
  <dcterms:modified xsi:type="dcterms:W3CDTF">2021-10-11T14:46:59Z</dcterms:modified>
</cp:coreProperties>
</file>